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A3BEA" w14:textId="5C37BD72" w:rsidR="00942329" w:rsidRPr="00942329" w:rsidRDefault="00A001F2" w:rsidP="0094232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1" behindDoc="0" locked="0" layoutInCell="1" allowOverlap="1" wp14:anchorId="15C9A3E4" wp14:editId="3C544BAF">
            <wp:simplePos x="0" y="0"/>
            <wp:positionH relativeFrom="column">
              <wp:posOffset>4801675</wp:posOffset>
            </wp:positionH>
            <wp:positionV relativeFrom="paragraph">
              <wp:posOffset>-641204</wp:posOffset>
            </wp:positionV>
            <wp:extent cx="1267460" cy="407670"/>
            <wp:effectExtent l="0" t="0" r="8890" b="0"/>
            <wp:wrapNone/>
            <wp:docPr id="1715918532" name="Grafik 1" descr="ENERTRAG 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ERTRAG 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329" w:rsidRPr="00942329">
        <w:rPr>
          <w:rStyle w:val="Strong"/>
          <w:sz w:val="28"/>
          <w:szCs w:val="28"/>
        </w:rPr>
        <w:t>Checkliste der Präqualifikatione</w:t>
      </w:r>
    </w:p>
    <w:tbl>
      <w:tblPr>
        <w:tblW w:w="10490" w:type="dxa"/>
        <w:tblCellSpacing w:w="15" w:type="dxa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3686"/>
        <w:gridCol w:w="4110"/>
      </w:tblGrid>
      <w:tr w:rsidR="00942329" w14:paraId="743D9B7B" w14:textId="77777777" w:rsidTr="38B6B4FF">
        <w:trPr>
          <w:tblCellSpacing w:w="15" w:type="dxa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E964" w14:textId="77777777" w:rsidR="00942329" w:rsidRPr="00942329" w:rsidRDefault="00942329" w:rsidP="00942329">
            <w:pPr>
              <w:rPr>
                <w:sz w:val="20"/>
                <w:szCs w:val="20"/>
              </w:rPr>
            </w:pPr>
            <w:r w:rsidRPr="00942329">
              <w:rPr>
                <w:rStyle w:val="Strong"/>
                <w:sz w:val="20"/>
                <w:szCs w:val="20"/>
              </w:rPr>
              <w:t>Kategorie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61EB" w14:textId="77777777" w:rsidR="00942329" w:rsidRPr="00942329" w:rsidRDefault="00942329" w:rsidP="00942329">
            <w:pPr>
              <w:jc w:val="center"/>
              <w:rPr>
                <w:sz w:val="20"/>
                <w:szCs w:val="20"/>
              </w:rPr>
            </w:pPr>
            <w:r w:rsidRPr="00942329">
              <w:rPr>
                <w:rStyle w:val="Strong"/>
                <w:sz w:val="20"/>
                <w:szCs w:val="20"/>
              </w:rPr>
              <w:t>Anforderung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3DE0" w14:textId="7B01CE4C" w:rsidR="00942329" w:rsidRPr="00942329" w:rsidRDefault="00942329" w:rsidP="00942329">
            <w:pPr>
              <w:jc w:val="center"/>
              <w:rPr>
                <w:sz w:val="20"/>
                <w:szCs w:val="20"/>
              </w:rPr>
            </w:pPr>
            <w:r w:rsidRPr="00942329">
              <w:rPr>
                <w:rStyle w:val="Strong"/>
                <w:sz w:val="20"/>
                <w:szCs w:val="20"/>
              </w:rPr>
              <w:t>Angaben der Firma</w:t>
            </w:r>
          </w:p>
        </w:tc>
      </w:tr>
      <w:tr w:rsidR="00942329" w:rsidRPr="00C819F0" w14:paraId="08D75529" w14:textId="77777777" w:rsidTr="38B6B4FF">
        <w:trPr>
          <w:trHeight w:val="662"/>
          <w:tblCellSpacing w:w="15" w:type="dxa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A71B" w14:textId="77777777" w:rsidR="00942329" w:rsidRPr="00942329" w:rsidRDefault="00942329">
            <w:pPr>
              <w:rPr>
                <w:sz w:val="20"/>
                <w:szCs w:val="20"/>
              </w:rPr>
            </w:pPr>
            <w:r w:rsidRPr="00942329">
              <w:rPr>
                <w:rStyle w:val="Strong"/>
                <w:sz w:val="20"/>
                <w:szCs w:val="20"/>
              </w:rPr>
              <w:t>Organisatorische Kriterien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A688" w14:textId="3412F47F" w:rsidR="00942329" w:rsidRPr="00942329" w:rsidRDefault="00942329">
            <w:pPr>
              <w:rPr>
                <w:sz w:val="20"/>
                <w:szCs w:val="20"/>
                <w:lang w:val="de-DE"/>
              </w:rPr>
            </w:pPr>
            <w:r w:rsidRPr="00942329">
              <w:rPr>
                <w:sz w:val="20"/>
                <w:szCs w:val="20"/>
                <w:lang w:val="de-DE"/>
              </w:rPr>
              <w:t xml:space="preserve">Name der </w:t>
            </w:r>
            <w:r w:rsidRPr="006B7F14">
              <w:rPr>
                <w:b/>
                <w:bCs/>
                <w:sz w:val="20"/>
                <w:szCs w:val="20"/>
                <w:lang w:val="de-DE"/>
              </w:rPr>
              <w:t>Firma</w:t>
            </w:r>
            <w:r w:rsidRPr="00942329">
              <w:rPr>
                <w:sz w:val="20"/>
                <w:szCs w:val="20"/>
                <w:lang w:val="de-DE"/>
              </w:rPr>
              <w:t xml:space="preserve"> und </w:t>
            </w:r>
            <w:r w:rsidRPr="006B7F14">
              <w:rPr>
                <w:b/>
                <w:bCs/>
                <w:sz w:val="20"/>
                <w:szCs w:val="20"/>
                <w:lang w:val="de-DE"/>
              </w:rPr>
              <w:t>Unternehmensform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5C4A" w14:textId="367287AA" w:rsidR="00942329" w:rsidRPr="00942329" w:rsidRDefault="00923A3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51446113"/>
                <w:placeholder>
                  <w:docPart w:val="44629615B30E49D78219B2572E99BA9C"/>
                </w:placeholder>
                <w:showingPlcHdr/>
              </w:sdtPr>
              <w:sdtEndPr/>
              <w:sdtContent>
                <w:r w:rsidR="00BF2C46" w:rsidRPr="00BF2C46">
                  <w:rPr>
                    <w:rStyle w:val="PlaceholderText"/>
                    <w:lang w:val="de-DE"/>
                  </w:rPr>
                  <w:t>Klicken oder tippen Sie hier, um Text einzugeben.</w:t>
                </w:r>
              </w:sdtContent>
            </w:sdt>
          </w:p>
        </w:tc>
      </w:tr>
      <w:tr w:rsidR="00942329" w:rsidRPr="00C819F0" w14:paraId="5815916F" w14:textId="77777777" w:rsidTr="38B6B4FF">
        <w:trPr>
          <w:tblCellSpacing w:w="15" w:type="dxa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30EB" w14:textId="77777777" w:rsidR="00942329" w:rsidRPr="006B7F14" w:rsidRDefault="0094232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8CC0" w14:textId="77777777" w:rsidR="00942329" w:rsidRPr="006B7F14" w:rsidRDefault="00942329">
            <w:pPr>
              <w:rPr>
                <w:b/>
                <w:bCs/>
                <w:sz w:val="20"/>
                <w:szCs w:val="20"/>
              </w:rPr>
            </w:pPr>
            <w:r w:rsidRPr="006B7F14">
              <w:rPr>
                <w:b/>
                <w:bCs/>
                <w:sz w:val="20"/>
                <w:szCs w:val="20"/>
              </w:rPr>
              <w:t>Handelsregisternummer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7260" w14:textId="15004009" w:rsidR="00942329" w:rsidRPr="006B7F14" w:rsidRDefault="00B00FF7">
            <w:pPr>
              <w:rPr>
                <w:sz w:val="20"/>
                <w:szCs w:val="20"/>
                <w:lang w:val="de-DE"/>
              </w:rPr>
            </w:pPr>
            <w:r w:rsidRPr="006B7F14">
              <w:rPr>
                <w:sz w:val="20"/>
                <w:szCs w:val="20"/>
                <w:lang w:val="de-DE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734734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819F0" w:rsidRPr="00C819F0">
                  <w:rPr>
                    <w:rStyle w:val="PlaceholderText"/>
                    <w:lang w:val="de-DE"/>
                  </w:rPr>
                  <w:t>Klicken oder tippen Sie hier, um Text einzugeben.</w:t>
                </w:r>
              </w:sdtContent>
            </w:sdt>
          </w:p>
        </w:tc>
      </w:tr>
      <w:tr w:rsidR="00942329" w:rsidRPr="00C819F0" w14:paraId="40061E4E" w14:textId="77777777" w:rsidTr="38B6B4FF">
        <w:trPr>
          <w:tblCellSpacing w:w="15" w:type="dxa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30E1" w14:textId="77777777" w:rsidR="00942329" w:rsidRPr="006B7F14" w:rsidRDefault="0094232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149D" w14:textId="77777777" w:rsidR="00942329" w:rsidRPr="00942329" w:rsidRDefault="00942329">
            <w:pPr>
              <w:rPr>
                <w:sz w:val="20"/>
                <w:szCs w:val="20"/>
                <w:lang w:val="de-DE"/>
              </w:rPr>
            </w:pPr>
            <w:r w:rsidRPr="006B7F14">
              <w:rPr>
                <w:b/>
                <w:bCs/>
                <w:sz w:val="20"/>
                <w:szCs w:val="20"/>
                <w:lang w:val="de-DE"/>
              </w:rPr>
              <w:t>Ansprechpartner</w:t>
            </w:r>
            <w:r w:rsidRPr="00942329">
              <w:rPr>
                <w:sz w:val="20"/>
                <w:szCs w:val="20"/>
                <w:lang w:val="de-DE"/>
              </w:rPr>
              <w:t xml:space="preserve"> (Name, Telefonnummer und E-Mail-Adresse)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7B97" w14:textId="1B2358B9" w:rsidR="00942329" w:rsidRPr="00942329" w:rsidRDefault="00B00FF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</w:t>
            </w:r>
            <w:sdt>
              <w:sdtPr>
                <w:rPr>
                  <w:sz w:val="20"/>
                  <w:szCs w:val="20"/>
                  <w:lang w:val="de-DE"/>
                </w:rPr>
                <w:id w:val="29965626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B7F14">
                  <w:rPr>
                    <w:rStyle w:val="PlaceholderText"/>
                    <w:lang w:val="de-DE"/>
                  </w:rPr>
                  <w:t>Klicken oder tippen Sie hier, um Text einzugeben.</w:t>
                </w:r>
              </w:sdtContent>
            </w:sdt>
          </w:p>
        </w:tc>
      </w:tr>
      <w:tr w:rsidR="00942329" w:rsidRPr="00C819F0" w14:paraId="2FE316EF" w14:textId="77777777" w:rsidTr="38B6B4FF">
        <w:trPr>
          <w:tblCellSpacing w:w="15" w:type="dxa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76FE" w14:textId="77777777" w:rsidR="00942329" w:rsidRPr="00942329" w:rsidRDefault="0094232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D440" w14:textId="77777777" w:rsidR="00942329" w:rsidRPr="00942329" w:rsidRDefault="00942329">
            <w:pPr>
              <w:rPr>
                <w:sz w:val="20"/>
                <w:szCs w:val="20"/>
                <w:lang w:val="de-DE"/>
              </w:rPr>
            </w:pPr>
            <w:r w:rsidRPr="006B7F14">
              <w:rPr>
                <w:b/>
                <w:bCs/>
                <w:sz w:val="20"/>
                <w:szCs w:val="20"/>
                <w:lang w:val="de-DE"/>
              </w:rPr>
              <w:t>Stellvertreter</w:t>
            </w:r>
            <w:r w:rsidRPr="00942329">
              <w:rPr>
                <w:sz w:val="20"/>
                <w:szCs w:val="20"/>
                <w:lang w:val="de-DE"/>
              </w:rPr>
              <w:t xml:space="preserve"> des Ansprechpartners (Name, Telefonnummer, E-Mail-Adresse)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7D42" w14:textId="472D5EBE" w:rsidR="00942329" w:rsidRPr="00942329" w:rsidRDefault="00B00FF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</w:t>
            </w:r>
            <w:sdt>
              <w:sdtPr>
                <w:rPr>
                  <w:sz w:val="20"/>
                  <w:szCs w:val="20"/>
                  <w:lang w:val="de-DE"/>
                </w:rPr>
                <w:id w:val="-2254556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B7F14">
                  <w:rPr>
                    <w:rStyle w:val="PlaceholderText"/>
                    <w:lang w:val="de-DE"/>
                  </w:rPr>
                  <w:t>Klicken oder tippen Sie hier, um Text einzugeben.</w:t>
                </w:r>
              </w:sdtContent>
            </w:sdt>
          </w:p>
        </w:tc>
      </w:tr>
      <w:tr w:rsidR="00942329" w:rsidRPr="00FD6CE9" w14:paraId="7AD2BC19" w14:textId="77777777" w:rsidTr="38B6B4FF">
        <w:trPr>
          <w:tblCellSpacing w:w="15" w:type="dxa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8D04" w14:textId="77777777" w:rsidR="00942329" w:rsidRPr="00942329" w:rsidRDefault="00942329">
            <w:pPr>
              <w:rPr>
                <w:sz w:val="20"/>
                <w:szCs w:val="20"/>
              </w:rPr>
            </w:pPr>
            <w:proofErr w:type="spellStart"/>
            <w:r w:rsidRPr="00942329">
              <w:rPr>
                <w:rStyle w:val="Strong"/>
                <w:sz w:val="20"/>
                <w:szCs w:val="20"/>
              </w:rPr>
              <w:t>Technische</w:t>
            </w:r>
            <w:proofErr w:type="spellEnd"/>
            <w:r w:rsidRPr="00942329">
              <w:rPr>
                <w:rStyle w:val="Strong"/>
                <w:sz w:val="20"/>
                <w:szCs w:val="20"/>
              </w:rPr>
              <w:t xml:space="preserve"> </w:t>
            </w:r>
            <w:proofErr w:type="spellStart"/>
            <w:r w:rsidRPr="00942329">
              <w:rPr>
                <w:rStyle w:val="Strong"/>
                <w:sz w:val="20"/>
                <w:szCs w:val="20"/>
              </w:rPr>
              <w:t>Kriterien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A326" w14:textId="7611B9E1" w:rsidR="00942329" w:rsidRPr="00942329" w:rsidRDefault="00942329">
            <w:pPr>
              <w:rPr>
                <w:sz w:val="20"/>
                <w:szCs w:val="20"/>
                <w:lang w:val="de-DE"/>
              </w:rPr>
            </w:pPr>
            <w:r w:rsidRPr="00942329">
              <w:rPr>
                <w:sz w:val="20"/>
                <w:szCs w:val="20"/>
                <w:lang w:val="de-DE"/>
              </w:rPr>
              <w:t xml:space="preserve">Nachweis der erforderlichen </w:t>
            </w:r>
            <w:r w:rsidRPr="006B7F14">
              <w:rPr>
                <w:b/>
                <w:bCs/>
                <w:sz w:val="20"/>
                <w:szCs w:val="20"/>
                <w:lang w:val="de-DE"/>
              </w:rPr>
              <w:t>Infrastruktur</w:t>
            </w:r>
            <w:r w:rsidR="00A20879">
              <w:rPr>
                <w:sz w:val="20"/>
                <w:szCs w:val="20"/>
                <w:lang w:val="de-DE"/>
              </w:rPr>
              <w:t xml:space="preserve"> und</w:t>
            </w:r>
            <w:r w:rsidR="00B86D55">
              <w:rPr>
                <w:sz w:val="20"/>
                <w:szCs w:val="20"/>
                <w:lang w:val="de-DE"/>
              </w:rPr>
              <w:t xml:space="preserve"> </w:t>
            </w:r>
            <w:r w:rsidR="00A20879">
              <w:rPr>
                <w:sz w:val="20"/>
                <w:szCs w:val="20"/>
                <w:lang w:val="de-DE"/>
              </w:rPr>
              <w:t xml:space="preserve">der </w:t>
            </w:r>
            <w:r w:rsidR="00B86D55">
              <w:rPr>
                <w:sz w:val="20"/>
                <w:szCs w:val="20"/>
                <w:lang w:val="de-DE"/>
              </w:rPr>
              <w:t>E</w:t>
            </w:r>
            <w:r w:rsidR="00B86D55" w:rsidRPr="00B86D55">
              <w:rPr>
                <w:sz w:val="20"/>
                <w:szCs w:val="20"/>
                <w:lang w:val="de-DE"/>
              </w:rPr>
              <w:t xml:space="preserve">xistenz </w:t>
            </w:r>
            <w:r w:rsidR="00A20879">
              <w:rPr>
                <w:sz w:val="20"/>
                <w:szCs w:val="20"/>
                <w:lang w:val="de-DE"/>
              </w:rPr>
              <w:t xml:space="preserve">eines </w:t>
            </w:r>
            <w:r w:rsidR="00A20879" w:rsidRPr="006B7F14">
              <w:rPr>
                <w:b/>
                <w:bCs/>
                <w:sz w:val="20"/>
                <w:szCs w:val="20"/>
                <w:lang w:val="de-DE"/>
              </w:rPr>
              <w:t xml:space="preserve">eigenen </w:t>
            </w:r>
            <w:r w:rsidR="00B86D55" w:rsidRPr="006B7F14">
              <w:rPr>
                <w:b/>
                <w:bCs/>
                <w:sz w:val="20"/>
                <w:szCs w:val="20"/>
                <w:lang w:val="de-DE"/>
              </w:rPr>
              <w:t>Bilanzkreis</w:t>
            </w:r>
            <w:r w:rsidRPr="006B7F14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685E12">
              <w:rPr>
                <w:sz w:val="20"/>
                <w:szCs w:val="20"/>
                <w:lang w:val="de-DE"/>
              </w:rPr>
              <w:t>für</w:t>
            </w:r>
            <w:r w:rsidRPr="00942329">
              <w:rPr>
                <w:sz w:val="20"/>
                <w:szCs w:val="20"/>
                <w:lang w:val="de-DE"/>
              </w:rPr>
              <w:t> bilanziellen Transport über das Erdgasnetz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DAB2" w14:textId="21F853D6" w:rsidR="00942329" w:rsidRPr="00942329" w:rsidRDefault="000B654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Bitte im Anhang beifügen</w:t>
            </w:r>
          </w:p>
        </w:tc>
      </w:tr>
      <w:tr w:rsidR="000B654C" w:rsidRPr="00FD6CE9" w14:paraId="3D1C5F43" w14:textId="77777777" w:rsidTr="38B6B4FF">
        <w:trPr>
          <w:tblCellSpacing w:w="15" w:type="dxa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E87F" w14:textId="77777777" w:rsidR="000B654C" w:rsidRPr="00942329" w:rsidRDefault="000B654C" w:rsidP="000B654C">
            <w:pPr>
              <w:rPr>
                <w:sz w:val="20"/>
                <w:szCs w:val="20"/>
              </w:rPr>
            </w:pPr>
            <w:r w:rsidRPr="00942329">
              <w:rPr>
                <w:rStyle w:val="Strong"/>
                <w:sz w:val="20"/>
                <w:szCs w:val="20"/>
              </w:rPr>
              <w:t>Wirtschaftliche Kriterien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1136" w14:textId="2114DCE8" w:rsidR="000B654C" w:rsidRPr="00942329" w:rsidRDefault="000B654C" w:rsidP="000B654C">
            <w:pPr>
              <w:rPr>
                <w:sz w:val="20"/>
                <w:szCs w:val="20"/>
                <w:lang w:val="de-DE"/>
              </w:rPr>
            </w:pPr>
            <w:r w:rsidRPr="006B7F14">
              <w:rPr>
                <w:b/>
                <w:bCs/>
                <w:sz w:val="20"/>
                <w:szCs w:val="20"/>
                <w:lang w:val="de-DE"/>
              </w:rPr>
              <w:t>Bonitätsprüfung</w:t>
            </w:r>
            <w:r w:rsidRPr="00942329">
              <w:rPr>
                <w:sz w:val="20"/>
                <w:szCs w:val="20"/>
                <w:lang w:val="de-DE"/>
              </w:rPr>
              <w:t>: Vorlage von Finanzunterlagen (Jahresabschlüsse, Kreditberichte).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283C" w14:textId="07C55476" w:rsidR="000B654C" w:rsidRPr="00942329" w:rsidRDefault="000B654C" w:rsidP="000B654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Bitte im Anhang beifügen</w:t>
            </w:r>
          </w:p>
        </w:tc>
      </w:tr>
      <w:tr w:rsidR="000B654C" w:rsidRPr="00FD6CE9" w14:paraId="5BB4C2ED" w14:textId="77777777" w:rsidTr="38B6B4FF">
        <w:trPr>
          <w:tblCellSpacing w:w="15" w:type="dxa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628A" w14:textId="77777777" w:rsidR="000B654C" w:rsidRPr="00942329" w:rsidRDefault="000B654C" w:rsidP="000B654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E967" w14:textId="45C83013" w:rsidR="000B654C" w:rsidRPr="00942329" w:rsidRDefault="000B654C" w:rsidP="000B654C">
            <w:pPr>
              <w:rPr>
                <w:sz w:val="20"/>
                <w:szCs w:val="20"/>
                <w:lang w:val="de-DE"/>
              </w:rPr>
            </w:pPr>
            <w:r w:rsidRPr="38B6B4FF">
              <w:rPr>
                <w:sz w:val="20"/>
                <w:szCs w:val="20"/>
                <w:lang w:val="de-DE"/>
              </w:rPr>
              <w:t xml:space="preserve">Zustimmung zum Mindestkaufpreis – und volumen: Verpflichtung zur Abnahme einer </w:t>
            </w:r>
            <w:r w:rsidRPr="38B6B4FF">
              <w:rPr>
                <w:b/>
                <w:bCs/>
                <w:sz w:val="20"/>
                <w:szCs w:val="20"/>
                <w:lang w:val="de-DE"/>
              </w:rPr>
              <w:t>Mindestmenge von</w:t>
            </w:r>
            <w:r w:rsidRPr="38B6B4FF">
              <w:rPr>
                <w:sz w:val="20"/>
                <w:szCs w:val="20"/>
                <w:lang w:val="de-DE"/>
              </w:rPr>
              <w:t xml:space="preserve"> </w:t>
            </w:r>
            <w:r w:rsidRPr="38B6B4FF">
              <w:rPr>
                <w:b/>
                <w:bCs/>
                <w:sz w:val="20"/>
                <w:szCs w:val="20"/>
                <w:lang w:val="de-DE"/>
              </w:rPr>
              <w:t>100 Tonnen pro Jahr mit 8,99 € pro kg Wasserstoff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E0C6" w14:textId="11D547AA" w:rsidR="000B654C" w:rsidRPr="00942329" w:rsidRDefault="000B654C" w:rsidP="000B654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  </w:t>
            </w:r>
            <w:sdt>
              <w:sdtPr>
                <w:rPr>
                  <w:sz w:val="20"/>
                  <w:szCs w:val="20"/>
                  <w:lang w:val="de-DE"/>
                </w:rPr>
                <w:id w:val="205195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1F2"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de-DE"/>
              </w:rPr>
              <w:t xml:space="preserve"> Bestätigung</w:t>
            </w:r>
          </w:p>
        </w:tc>
      </w:tr>
      <w:tr w:rsidR="000B654C" w:rsidRPr="00FD6CE9" w14:paraId="506EF4F2" w14:textId="77777777" w:rsidTr="38B6B4FF">
        <w:trPr>
          <w:tblCellSpacing w:w="15" w:type="dxa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E460" w14:textId="77777777" w:rsidR="000B654C" w:rsidRPr="00942329" w:rsidRDefault="000B654C" w:rsidP="000B654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0E64" w14:textId="0FAF39B2" w:rsidR="000B654C" w:rsidRPr="00942329" w:rsidRDefault="000B654C" w:rsidP="000B654C">
            <w:pPr>
              <w:rPr>
                <w:sz w:val="20"/>
                <w:szCs w:val="20"/>
                <w:lang w:val="de-DE"/>
              </w:rPr>
            </w:pPr>
            <w:r w:rsidRPr="00942329">
              <w:rPr>
                <w:sz w:val="20"/>
                <w:szCs w:val="20"/>
                <w:lang w:val="de-DE"/>
              </w:rPr>
              <w:t xml:space="preserve">Vertragslaufzeit: </w:t>
            </w:r>
            <w:r w:rsidRPr="00B55672">
              <w:rPr>
                <w:b/>
                <w:bCs/>
                <w:sz w:val="20"/>
                <w:szCs w:val="20"/>
                <w:lang w:val="de-DE"/>
              </w:rPr>
              <w:t>Mindestlaufzeit von 5 Jahre</w:t>
            </w:r>
            <w:r>
              <w:rPr>
                <w:b/>
                <w:bCs/>
                <w:sz w:val="20"/>
                <w:szCs w:val="20"/>
                <w:lang w:val="de-DE"/>
              </w:rPr>
              <w:t>n</w:t>
            </w:r>
            <w:r w:rsidRPr="00942329">
              <w:rPr>
                <w:sz w:val="20"/>
                <w:szCs w:val="20"/>
                <w:lang w:val="de-DE"/>
              </w:rPr>
              <w:t>, bis</w:t>
            </w:r>
            <w:r>
              <w:rPr>
                <w:sz w:val="20"/>
                <w:szCs w:val="20"/>
                <w:lang w:val="de-DE"/>
              </w:rPr>
              <w:t xml:space="preserve"> zu</w:t>
            </w:r>
            <w:r w:rsidRPr="00942329">
              <w:rPr>
                <w:sz w:val="20"/>
                <w:szCs w:val="20"/>
                <w:lang w:val="de-DE"/>
              </w:rPr>
              <w:t xml:space="preserve"> 10 Jahre möglich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F22A" w14:textId="4C309BB5" w:rsidR="000B654C" w:rsidRPr="00942329" w:rsidRDefault="000B654C" w:rsidP="000B654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  </w:t>
            </w:r>
            <w:sdt>
              <w:sdtPr>
                <w:rPr>
                  <w:sz w:val="20"/>
                  <w:szCs w:val="20"/>
                  <w:lang w:val="de-DE"/>
                </w:rPr>
                <w:id w:val="204147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de-DE"/>
              </w:rPr>
              <w:t xml:space="preserve"> Bestätigung</w:t>
            </w:r>
          </w:p>
        </w:tc>
      </w:tr>
      <w:tr w:rsidR="000B654C" w:rsidRPr="00FD6CE9" w14:paraId="386D1554" w14:textId="77777777" w:rsidTr="38B6B4FF">
        <w:trPr>
          <w:tblCellSpacing w:w="15" w:type="dxa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D0E3" w14:textId="77777777" w:rsidR="000B654C" w:rsidRPr="00942329" w:rsidRDefault="000B654C" w:rsidP="000B654C">
            <w:pPr>
              <w:rPr>
                <w:sz w:val="20"/>
                <w:szCs w:val="20"/>
              </w:rPr>
            </w:pPr>
            <w:r w:rsidRPr="00942329">
              <w:rPr>
                <w:rStyle w:val="Strong"/>
                <w:sz w:val="20"/>
                <w:szCs w:val="20"/>
              </w:rPr>
              <w:t>Geografische Kriterien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80A9" w14:textId="38893905" w:rsidR="000B654C" w:rsidRPr="00942329" w:rsidRDefault="000B654C" w:rsidP="000B654C">
            <w:pPr>
              <w:rPr>
                <w:sz w:val="20"/>
                <w:szCs w:val="20"/>
                <w:lang w:val="de-DE"/>
              </w:rPr>
            </w:pPr>
            <w:r w:rsidRPr="006B7F14">
              <w:rPr>
                <w:b/>
                <w:bCs/>
                <w:sz w:val="20"/>
                <w:szCs w:val="20"/>
                <w:lang w:val="de-DE"/>
              </w:rPr>
              <w:t>Standort</w:t>
            </w:r>
            <w:r w:rsidRPr="00942329">
              <w:rPr>
                <w:sz w:val="20"/>
                <w:szCs w:val="20"/>
                <w:lang w:val="de-DE"/>
              </w:rPr>
              <w:t xml:space="preserve"> muss innerhalb von </w:t>
            </w:r>
            <w:r w:rsidRPr="006B7F14">
              <w:rPr>
                <w:b/>
                <w:bCs/>
                <w:sz w:val="20"/>
                <w:szCs w:val="20"/>
                <w:lang w:val="de-DE"/>
              </w:rPr>
              <w:t>Deutschland</w:t>
            </w:r>
            <w:r w:rsidRPr="00942329">
              <w:rPr>
                <w:sz w:val="20"/>
                <w:szCs w:val="20"/>
                <w:lang w:val="de-DE"/>
              </w:rPr>
              <w:t xml:space="preserve"> liegen mit Angabe der Lieferadressen 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B853" w14:textId="66ABFD31" w:rsidR="000B654C" w:rsidRPr="00942329" w:rsidRDefault="000B654C" w:rsidP="000B654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  </w:t>
            </w:r>
            <w:sdt>
              <w:sdtPr>
                <w:rPr>
                  <w:sz w:val="20"/>
                  <w:szCs w:val="20"/>
                  <w:lang w:val="de-DE"/>
                </w:rPr>
                <w:id w:val="48760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de-DE"/>
              </w:rPr>
              <w:t xml:space="preserve"> Bestätigung</w:t>
            </w:r>
          </w:p>
        </w:tc>
      </w:tr>
      <w:tr w:rsidR="000B654C" w:rsidRPr="00C819F0" w14:paraId="48AC13B4" w14:textId="77777777" w:rsidTr="38B6B4FF">
        <w:trPr>
          <w:tblCellSpacing w:w="15" w:type="dxa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14CD" w14:textId="77777777" w:rsidR="000B654C" w:rsidRPr="00942329" w:rsidRDefault="000B654C" w:rsidP="000B654C">
            <w:pPr>
              <w:rPr>
                <w:sz w:val="20"/>
                <w:szCs w:val="20"/>
              </w:rPr>
            </w:pPr>
            <w:r w:rsidRPr="00942329">
              <w:rPr>
                <w:rStyle w:val="Strong"/>
                <w:sz w:val="20"/>
                <w:szCs w:val="20"/>
              </w:rPr>
              <w:t>Verwendungszweck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DBC8" w14:textId="572482D1" w:rsidR="000B654C" w:rsidRPr="00942329" w:rsidRDefault="000B654C" w:rsidP="000B654C">
            <w:pPr>
              <w:rPr>
                <w:sz w:val="20"/>
                <w:szCs w:val="20"/>
                <w:lang w:val="de-DE"/>
              </w:rPr>
            </w:pPr>
            <w:r w:rsidRPr="38B6B4FF">
              <w:rPr>
                <w:sz w:val="20"/>
                <w:szCs w:val="20"/>
                <w:lang w:val="de-DE"/>
              </w:rPr>
              <w:t>Kurze Beschreibung der Anwendung von grünem Wasserstoff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634A" w14:textId="4F0F660E" w:rsidR="000B654C" w:rsidRPr="00942329" w:rsidRDefault="00B00FF7" w:rsidP="000B654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</w:t>
            </w:r>
            <w:sdt>
              <w:sdtPr>
                <w:rPr>
                  <w:sz w:val="20"/>
                  <w:szCs w:val="20"/>
                  <w:lang w:val="de-DE"/>
                </w:rPr>
                <w:id w:val="190371759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B7F14">
                  <w:rPr>
                    <w:rStyle w:val="PlaceholderText"/>
                    <w:lang w:val="de-DE"/>
                  </w:rPr>
                  <w:t>Klicken oder tippen Sie hier, um Text einzugeben.</w:t>
                </w:r>
              </w:sdtContent>
            </w:sdt>
          </w:p>
        </w:tc>
      </w:tr>
      <w:tr w:rsidR="000B654C" w:rsidRPr="00FD6CE9" w14:paraId="03EE61BE" w14:textId="77777777" w:rsidTr="38B6B4FF">
        <w:trPr>
          <w:tblCellSpacing w:w="15" w:type="dxa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CA1E" w14:textId="4747FF64" w:rsidR="000B654C" w:rsidRPr="00942329" w:rsidRDefault="000B654C" w:rsidP="000B654C">
            <w:pPr>
              <w:rPr>
                <w:sz w:val="20"/>
                <w:szCs w:val="20"/>
              </w:rPr>
            </w:pPr>
            <w:proofErr w:type="spellStart"/>
            <w:r w:rsidRPr="00942329">
              <w:rPr>
                <w:rStyle w:val="Strong"/>
                <w:sz w:val="20"/>
                <w:szCs w:val="20"/>
              </w:rPr>
              <w:t>Erfahrungen</w:t>
            </w:r>
            <w:proofErr w:type="spellEnd"/>
            <w:r w:rsidRPr="00942329">
              <w:rPr>
                <w:rStyle w:val="Strong"/>
                <w:sz w:val="20"/>
                <w:szCs w:val="20"/>
              </w:rPr>
              <w:t xml:space="preserve"> </w:t>
            </w:r>
            <w:proofErr w:type="spellStart"/>
            <w:r w:rsidRPr="00942329">
              <w:rPr>
                <w:rStyle w:val="Strong"/>
                <w:sz w:val="20"/>
                <w:szCs w:val="20"/>
              </w:rPr>
              <w:t>mit</w:t>
            </w:r>
            <w:proofErr w:type="spellEnd"/>
            <w:r w:rsidRPr="00942329">
              <w:rPr>
                <w:rStyle w:val="Strong"/>
                <w:sz w:val="20"/>
                <w:szCs w:val="20"/>
              </w:rPr>
              <w:t xml:space="preserve"> </w:t>
            </w:r>
            <w:proofErr w:type="spellStart"/>
            <w:r w:rsidRPr="00942329">
              <w:rPr>
                <w:rStyle w:val="Strong"/>
                <w:sz w:val="20"/>
                <w:szCs w:val="20"/>
              </w:rPr>
              <w:t>Wasserstoff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9FB1" w14:textId="77777777" w:rsidR="000B654C" w:rsidRPr="00942329" w:rsidRDefault="000B654C" w:rsidP="000B654C">
            <w:pPr>
              <w:rPr>
                <w:sz w:val="20"/>
                <w:szCs w:val="20"/>
                <w:lang w:val="de-DE"/>
              </w:rPr>
            </w:pPr>
            <w:r w:rsidRPr="00942329">
              <w:rPr>
                <w:sz w:val="20"/>
                <w:szCs w:val="20"/>
                <w:lang w:val="de-DE"/>
              </w:rPr>
              <w:t>Nachweis von Referenzprojekten oder bestehenden Wasserstoffabnahmevereinbarungen.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0505" w14:textId="56E801ED" w:rsidR="000B654C" w:rsidRPr="00942329" w:rsidRDefault="000B654C" w:rsidP="000B654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Bitte im Anhang beifügen</w:t>
            </w:r>
          </w:p>
        </w:tc>
      </w:tr>
    </w:tbl>
    <w:p w14:paraId="6B6631A6" w14:textId="6A185DA2" w:rsidR="38B6B4FF" w:rsidRDefault="38B6B4FF" w:rsidP="38B6B4FF">
      <w:pPr>
        <w:pStyle w:val="NormalWeb"/>
        <w:rPr>
          <w:b/>
          <w:bCs/>
        </w:rPr>
      </w:pPr>
    </w:p>
    <w:p w14:paraId="77AB5BF7" w14:textId="51FFF40B" w:rsidR="000B654C" w:rsidRDefault="000B654C" w:rsidP="00691579">
      <w:pPr>
        <w:pStyle w:val="NormalWeb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D437693" wp14:editId="30586FF2">
            <wp:simplePos x="0" y="0"/>
            <wp:positionH relativeFrom="column">
              <wp:posOffset>4812567</wp:posOffset>
            </wp:positionH>
            <wp:positionV relativeFrom="paragraph">
              <wp:posOffset>-639152</wp:posOffset>
            </wp:positionV>
            <wp:extent cx="1267644" cy="407865"/>
            <wp:effectExtent l="0" t="0" r="8890" b="0"/>
            <wp:wrapNone/>
            <wp:docPr id="1351120739" name="Grafik 1" descr="ENERTRAG 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ERTRAG 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644" cy="40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579" w:rsidRPr="00691579">
        <w:rPr>
          <w:b/>
          <w:bCs/>
        </w:rPr>
        <w:t>Anmerkungen:</w:t>
      </w:r>
    </w:p>
    <w:p w14:paraId="5BC8C467" w14:textId="484AA2DE" w:rsidR="00393513" w:rsidRDefault="00691579" w:rsidP="00691579">
      <w:pPr>
        <w:pStyle w:val="NormalWeb"/>
        <w:rPr>
          <w:b/>
          <w:bCs/>
        </w:rPr>
      </w:pPr>
      <w:r w:rsidRPr="00691579">
        <w:rPr>
          <w:b/>
          <w:bCs/>
        </w:rPr>
        <w:br/>
      </w:r>
      <w:sdt>
        <w:sdtPr>
          <w:rPr>
            <w:b/>
            <w:bCs/>
          </w:rPr>
          <w:id w:val="1801724999"/>
          <w:placeholder>
            <w:docPart w:val="DefaultPlaceholder_-1854013440"/>
          </w:placeholder>
          <w:showingPlcHdr/>
        </w:sdtPr>
        <w:sdtEndPr/>
        <w:sdtContent>
          <w:r w:rsidR="00B73E5C" w:rsidRPr="00E41288">
            <w:rPr>
              <w:rStyle w:val="PlaceholderText"/>
            </w:rPr>
            <w:t>Klicken oder tippen Sie hier, um Text einzugeben.</w:t>
          </w:r>
        </w:sdtContent>
      </w:sdt>
      <w:r w:rsidRPr="00691579">
        <w:rPr>
          <w:b/>
          <w:bCs/>
        </w:rPr>
        <w:br/>
      </w:r>
    </w:p>
    <w:p w14:paraId="0776EC03" w14:textId="77777777" w:rsidR="000B654C" w:rsidRDefault="000B654C" w:rsidP="00691579">
      <w:pPr>
        <w:pStyle w:val="NormalWeb"/>
        <w:rPr>
          <w:b/>
          <w:bCs/>
        </w:rPr>
      </w:pPr>
    </w:p>
    <w:p w14:paraId="081EB9CC" w14:textId="1DC1AC72" w:rsidR="000B654C" w:rsidRPr="00691579" w:rsidRDefault="000B654C" w:rsidP="00691579">
      <w:pPr>
        <w:pStyle w:val="NormalWeb"/>
        <w:rPr>
          <w:b/>
          <w:bCs/>
        </w:rPr>
      </w:pPr>
    </w:p>
    <w:sectPr w:rsidR="000B654C" w:rsidRPr="0069157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2A19BE"/>
    <w:multiLevelType w:val="hybridMultilevel"/>
    <w:tmpl w:val="A10E1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75B8C"/>
    <w:multiLevelType w:val="multilevel"/>
    <w:tmpl w:val="B38A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2C53EE"/>
    <w:multiLevelType w:val="hybridMultilevel"/>
    <w:tmpl w:val="0F9C10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4BAE"/>
    <w:rsid w:val="00034616"/>
    <w:rsid w:val="0006063C"/>
    <w:rsid w:val="000A0A01"/>
    <w:rsid w:val="000B654C"/>
    <w:rsid w:val="001221FA"/>
    <w:rsid w:val="0015074B"/>
    <w:rsid w:val="001800BF"/>
    <w:rsid w:val="001C6A7A"/>
    <w:rsid w:val="001D4610"/>
    <w:rsid w:val="001D5EF0"/>
    <w:rsid w:val="001E3A05"/>
    <w:rsid w:val="001E6294"/>
    <w:rsid w:val="001F2B2B"/>
    <w:rsid w:val="0023376C"/>
    <w:rsid w:val="002446E1"/>
    <w:rsid w:val="0029164F"/>
    <w:rsid w:val="0029639D"/>
    <w:rsid w:val="002A474F"/>
    <w:rsid w:val="00311934"/>
    <w:rsid w:val="00313546"/>
    <w:rsid w:val="00326F90"/>
    <w:rsid w:val="003301C9"/>
    <w:rsid w:val="003555A9"/>
    <w:rsid w:val="00363C7A"/>
    <w:rsid w:val="00393513"/>
    <w:rsid w:val="003C3FD4"/>
    <w:rsid w:val="004614F5"/>
    <w:rsid w:val="00461659"/>
    <w:rsid w:val="00475875"/>
    <w:rsid w:val="004A4812"/>
    <w:rsid w:val="004E4723"/>
    <w:rsid w:val="004E5CCE"/>
    <w:rsid w:val="00504405"/>
    <w:rsid w:val="00506D43"/>
    <w:rsid w:val="00535B71"/>
    <w:rsid w:val="00581FC6"/>
    <w:rsid w:val="005A3233"/>
    <w:rsid w:val="005B51C4"/>
    <w:rsid w:val="005C390C"/>
    <w:rsid w:val="006102D4"/>
    <w:rsid w:val="0063002C"/>
    <w:rsid w:val="00632F6D"/>
    <w:rsid w:val="00646FBF"/>
    <w:rsid w:val="0065489E"/>
    <w:rsid w:val="00661113"/>
    <w:rsid w:val="00677CC8"/>
    <w:rsid w:val="00685E12"/>
    <w:rsid w:val="00691579"/>
    <w:rsid w:val="006A7A47"/>
    <w:rsid w:val="006B7F14"/>
    <w:rsid w:val="006C114D"/>
    <w:rsid w:val="00711F66"/>
    <w:rsid w:val="007648B3"/>
    <w:rsid w:val="007D72F5"/>
    <w:rsid w:val="0081081F"/>
    <w:rsid w:val="0081275F"/>
    <w:rsid w:val="0082261B"/>
    <w:rsid w:val="00831BCD"/>
    <w:rsid w:val="00840FBE"/>
    <w:rsid w:val="00856C78"/>
    <w:rsid w:val="00867C54"/>
    <w:rsid w:val="008C2B78"/>
    <w:rsid w:val="008F29A1"/>
    <w:rsid w:val="00923A38"/>
    <w:rsid w:val="00942329"/>
    <w:rsid w:val="009514A3"/>
    <w:rsid w:val="00963F96"/>
    <w:rsid w:val="009B00DE"/>
    <w:rsid w:val="009C675F"/>
    <w:rsid w:val="009D4948"/>
    <w:rsid w:val="00A001F2"/>
    <w:rsid w:val="00A05A8A"/>
    <w:rsid w:val="00A20879"/>
    <w:rsid w:val="00A35E56"/>
    <w:rsid w:val="00AA1D8D"/>
    <w:rsid w:val="00B00FF7"/>
    <w:rsid w:val="00B20DF4"/>
    <w:rsid w:val="00B47730"/>
    <w:rsid w:val="00B55672"/>
    <w:rsid w:val="00B73E5C"/>
    <w:rsid w:val="00B86D55"/>
    <w:rsid w:val="00B90DCE"/>
    <w:rsid w:val="00B93580"/>
    <w:rsid w:val="00BC58AD"/>
    <w:rsid w:val="00BF2C46"/>
    <w:rsid w:val="00BF770F"/>
    <w:rsid w:val="00C3426C"/>
    <w:rsid w:val="00C420B8"/>
    <w:rsid w:val="00C819F0"/>
    <w:rsid w:val="00C861D3"/>
    <w:rsid w:val="00C953D1"/>
    <w:rsid w:val="00CB0664"/>
    <w:rsid w:val="00CB4B8B"/>
    <w:rsid w:val="00CC56E9"/>
    <w:rsid w:val="00D93CC1"/>
    <w:rsid w:val="00DA65B1"/>
    <w:rsid w:val="00DB5409"/>
    <w:rsid w:val="00DC5556"/>
    <w:rsid w:val="00E05983"/>
    <w:rsid w:val="00E75DE0"/>
    <w:rsid w:val="00E8537C"/>
    <w:rsid w:val="00F669AA"/>
    <w:rsid w:val="00FA6590"/>
    <w:rsid w:val="00FB4906"/>
    <w:rsid w:val="00FB65CB"/>
    <w:rsid w:val="00FC693F"/>
    <w:rsid w:val="00FD6CE9"/>
    <w:rsid w:val="0238F14A"/>
    <w:rsid w:val="08F602BF"/>
    <w:rsid w:val="14DA81D2"/>
    <w:rsid w:val="19CA928E"/>
    <w:rsid w:val="1F76172F"/>
    <w:rsid w:val="30A990F7"/>
    <w:rsid w:val="30EAC9F0"/>
    <w:rsid w:val="33282446"/>
    <w:rsid w:val="38B6B4FF"/>
    <w:rsid w:val="4AAEDA4F"/>
    <w:rsid w:val="526B1A5D"/>
    <w:rsid w:val="5360D1CA"/>
    <w:rsid w:val="5EDD7948"/>
    <w:rsid w:val="6D553FFA"/>
    <w:rsid w:val="6E586C24"/>
    <w:rsid w:val="7A098AA4"/>
    <w:rsid w:val="7AA1F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FC197A"/>
  <w14:defaultImageDpi w14:val="330"/>
  <w15:docId w15:val="{5B0A25F1-E64A-4AE6-A5D4-A43526BD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94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Revision">
    <w:name w:val="Revision"/>
    <w:hidden/>
    <w:uiPriority w:val="99"/>
    <w:semiHidden/>
    <w:rsid w:val="005044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61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14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14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4F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26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61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2261B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D6CE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1FCBB6-2437-4779-8DB8-E04E60C1A641}"/>
      </w:docPartPr>
      <w:docPartBody>
        <w:p w:rsidR="00903B0C" w:rsidRDefault="00F46D6F">
          <w:r w:rsidRPr="00E41288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44629615B30E49D78219B2572E99B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CD930E-652D-4074-9470-9EE4AB036A70}"/>
      </w:docPartPr>
      <w:docPartBody>
        <w:p w:rsidR="00E03F73" w:rsidRDefault="00E03F73" w:rsidP="00E03F73">
          <w:pPr>
            <w:pStyle w:val="44629615B30E49D78219B2572E99BA9C"/>
          </w:pPr>
          <w:r w:rsidRPr="00E41288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6F"/>
    <w:rsid w:val="001221FA"/>
    <w:rsid w:val="00465C74"/>
    <w:rsid w:val="00475875"/>
    <w:rsid w:val="006102D4"/>
    <w:rsid w:val="0081081F"/>
    <w:rsid w:val="008138CE"/>
    <w:rsid w:val="00903B0C"/>
    <w:rsid w:val="00B5041A"/>
    <w:rsid w:val="00B90DCE"/>
    <w:rsid w:val="00D07862"/>
    <w:rsid w:val="00E03F73"/>
    <w:rsid w:val="00F46D6F"/>
    <w:rsid w:val="00F6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F73"/>
    <w:rPr>
      <w:color w:val="666666"/>
    </w:rPr>
  </w:style>
  <w:style w:type="paragraph" w:customStyle="1" w:styleId="44629615B30E49D78219B2572E99BA9C">
    <w:name w:val="44629615B30E49D78219B2572E99BA9C"/>
    <w:rsid w:val="00E03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845020048CE49BB59F32E67FFFAE2" ma:contentTypeVersion="15" ma:contentTypeDescription="Ein neues Dokument erstellen." ma:contentTypeScope="" ma:versionID="47cf9bfae3f87464d650e8181dea894a">
  <xsd:schema xmlns:xsd="http://www.w3.org/2001/XMLSchema" xmlns:xs="http://www.w3.org/2001/XMLSchema" xmlns:p="http://schemas.microsoft.com/office/2006/metadata/properties" xmlns:ns2="aa7d6eca-aa2a-4fce-8bf9-80d26bd22106" xmlns:ns3="91902f50-40a4-49dd-9e57-f7d2d6214a20" targetNamespace="http://schemas.microsoft.com/office/2006/metadata/properties" ma:root="true" ma:fieldsID="cb3397f14e85ec0d1dd35eb583c95514" ns2:_="" ns3:_="">
    <xsd:import namespace="aa7d6eca-aa2a-4fce-8bf9-80d26bd22106"/>
    <xsd:import namespace="91902f50-40a4-49dd-9e57-f7d2d6214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d6eca-aa2a-4fce-8bf9-80d26bd22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7b5c3532-d4f6-4010-a42b-1257cb2e1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02f50-40a4-49dd-9e57-f7d2d6214a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2ae6f40-2c1f-4bc8-bca5-64102a7f3266}" ma:internalName="TaxCatchAll" ma:showField="CatchAllData" ma:web="91902f50-40a4-49dd-9e57-f7d2d6214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902f50-40a4-49dd-9e57-f7d2d6214a20" xsi:nil="true"/>
    <lcf76f155ced4ddcb4097134ff3c332f xmlns="aa7d6eca-aa2a-4fce-8bf9-80d26bd2210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A913ED-6D77-4456-8B6A-BB10B51FF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d6eca-aa2a-4fce-8bf9-80d26bd22106"/>
    <ds:schemaRef ds:uri="91902f50-40a4-49dd-9e57-f7d2d6214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D3D789-B93A-4B95-BEC5-AA6B87FAB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E1BF2-58D2-4AD1-A8EE-83528117A88E}">
  <ds:schemaRefs>
    <ds:schemaRef ds:uri="http://schemas.microsoft.com/office/2006/metadata/properties"/>
    <ds:schemaRef ds:uri="http://schemas.microsoft.com/office/infopath/2007/PartnerControls"/>
    <ds:schemaRef ds:uri="91902f50-40a4-49dd-9e57-f7d2d6214a20"/>
    <ds:schemaRef ds:uri="aa7d6eca-aa2a-4fce-8bf9-80d26bd22106"/>
  </ds:schemaRefs>
</ds:datastoreItem>
</file>

<file path=customXml/itemProps4.xml><?xml version="1.0" encoding="utf-8"?>
<ds:datastoreItem xmlns:ds="http://schemas.openxmlformats.org/officeDocument/2006/customXml" ds:itemID="{CF416D01-07B1-5140-BB6A-5EC5D8FE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markus unfried</cp:lastModifiedBy>
  <cp:revision>2</cp:revision>
  <cp:lastPrinted>2025-02-06T12:29:00Z</cp:lastPrinted>
  <dcterms:created xsi:type="dcterms:W3CDTF">2025-02-11T08:11:00Z</dcterms:created>
  <dcterms:modified xsi:type="dcterms:W3CDTF">2025-02-11T08:11:00Z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0x010100D8D845020048CE49BB59F32E67FFFAE2</vt:lpwstr>
  </property>
  <property fmtid="{D5CDD505-2E9C-101B-9397-08002B2CF9AE}" pid="3" name="MediaServiceImageTags">
    <vt:lpwstr/>
  </property>
</Properties>
</file>